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书名：东方大智慧  竹书老子</w:t>
      </w:r>
    </w:p>
    <w:p>
      <w:r>
        <w:t>作者：杨逢春，蔡清旦著</w:t>
      </w:r>
    </w:p>
    <w:p>
      <w:r>
        <w:t>出版社：苏州：苏州大学出版社</w:t>
      </w:r>
    </w:p>
    <w:p>
      <w:r>
        <w:t>出版日期：2015.11</w:t>
      </w:r>
    </w:p>
    <w:p>
      <w:r>
        <w:t>总页数：432</w:t>
      </w:r>
    </w:p>
    <w:p>
      <w:r>
        <w:t>更多请访问教客网: www.jiaokey.com</w:t>
      </w:r>
    </w:p>
    <w:p>
      <w:r>
        <w:t>东方大智慧  竹书老子 评论地址：https://www.jiaokey.com/book/detail/14265548.html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