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提问墨子  兼爱天下  平民圣人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提问墨子  兼爱天下  平民圣人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本书出售、求购地址：https://www.jiaokey.com/book/detail/14265541.html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关键词搜索：https://www.jiaokey.com/tag/提问墨子  兼爱天下  平民圣人.html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