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人生不要拧着来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人生不要拧着来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本书出售、求购地址：https://www.jiaokey.com/book/detail/14265537.html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关键词搜索：https://www.jiaokey.com/tag/人生不要拧着来.html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