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  东京大学暨中日重点大学群交流20周年  1982-2002</w:t>
      </w:r>
    </w:p>
    <w:p>
      <w:r>
        <w:rPr>
          <w:rFonts w:ascii="宋体" w:hAnsi="宋体" w:eastAsia="宋体"/>
          <w:sz w:val="24"/>
        </w:rPr>
        <w:t>朱清时编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  东京大学暨中日重点大学群交流20周年  1982-2002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本书出售、求购地址：https://www.jiaokey.com/book/detail/14265478.html</w:t>
      </w:r>
    </w:p>
    <w:p>
      <w:r>
        <w:t>更多相关图书推荐：https://www.jiaokey.com</w:t>
      </w:r>
    </w:p>
    <w:p>
      <w:r>
        <w:t>朱清时编 其他作品：https://www.jiaokey.com/tag/朱清时编.html</w:t>
      </w:r>
    </w:p>
    <w:p>
      <w:r>
        <w:t>关键词搜索：https://www.jiaokey.com/tag/中国科学技术大学  东京大学暨中日重点大学群交流20周年  1982-2002.html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