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光纤和微波技术中耦合模理论论文集</w:t>
      </w:r>
    </w:p>
    <w:p>
      <w:r>
        <w:rPr>
          <w:rFonts w:ascii="宋体" w:hAnsi="宋体" w:eastAsia="宋体"/>
          <w:sz w:val="24"/>
        </w:rPr>
        <w:t>钱景仁著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光纤和微波技术中耦合模理论论文集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本书出售、求购地址：https://www.jiaokey.com/book/detail/14265459.html</w:t>
      </w:r>
    </w:p>
    <w:p>
      <w:r>
        <w:t>更多相关图书推荐：https://www.jiaokey.com</w:t>
      </w:r>
    </w:p>
    <w:p>
      <w:r>
        <w:t>钱景仁著 其他作品：https://www.jiaokey.com/tag/钱景仁著.html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关键词搜索：https://www.jiaokey.com/tag/光纤和微波技术中耦合模理论论文集.html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