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转基因抗虫棉遗传与育种</w:t>
      </w:r>
    </w:p>
    <w:p>
      <w:r>
        <w:rPr>
          <w:rFonts w:ascii="宋体" w:hAnsi="宋体" w:eastAsia="宋体"/>
          <w:sz w:val="24"/>
        </w:rPr>
        <w:t>吴国荣，承泓良，王宣山编著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转基因抗虫棉遗传与育种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吴国荣，承泓良，王宣山编著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本书出售、求购地址：https://www.jiaokey.com/book/detail/14265431.html</w:t>
      </w:r>
    </w:p>
    <w:p>
      <w:r>
        <w:t>更多相关图书推荐：https://www.jiaokey.com</w:t>
      </w:r>
    </w:p>
    <w:p>
      <w:r>
        <w:t>吴国荣，承泓良，王宣山编著 其他作品：https://www.jiaokey.com/tag/吴国荣，承泓良，王宣山编著.html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关键词搜索：https://www.jiaokey.com/tag/转基因抗虫棉遗传与育种.html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