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蛋白质组学和代谢组学途径的生物标志物发现</w:t>
      </w:r>
    </w:p>
    <w:p>
      <w:r>
        <w:rPr>
          <w:rFonts w:ascii="宋体" w:hAnsi="宋体" w:eastAsia="宋体"/>
          <w:sz w:val="24"/>
        </w:rPr>
        <w:t>伊萨克编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蛋白质组学和代谢组学途径的生物标志物发现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伊萨克编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本书出售、求购地址：https://www.jiaokey.com/book/detail/14265425.html</w:t>
      </w:r>
    </w:p>
    <w:p>
      <w:r>
        <w:t>更多相关图书推荐：https://www.jiaokey.com</w:t>
      </w:r>
    </w:p>
    <w:p>
      <w:r>
        <w:t>伊萨克编 其他作品：https://www.jiaokey.com/tag/伊萨克编.html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关键词搜索：https://www.jiaokey.com/tag/蛋白质组学和代谢组学途径的生物标志物发现.html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