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金属和金属氚化物中的氦</w:t>
      </w:r>
    </w:p>
    <w:p>
      <w:r>
        <w:rPr>
          <w:rFonts w:ascii="宋体" w:hAnsi="宋体" w:eastAsia="宋体"/>
          <w:sz w:val="24"/>
        </w:rPr>
        <w:t>王隆保；罗顺忠；彭述明著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金属和金属氚化物中的氦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王隆保；罗顺忠；彭述明著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本书出售、求购地址：https://www.jiaokey.com/book/detail/14265418.html</w:t>
      </w:r>
    </w:p>
    <w:p>
      <w:r>
        <w:t>更多相关图书推荐：https://www.jiaokey.com</w:t>
      </w:r>
    </w:p>
    <w:p>
      <w:r>
        <w:t>王隆保；罗顺忠；彭述明著 其他作品：https://www.jiaokey.com/tag/王隆保；罗顺忠；彭述明著.html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关键词搜索：https://www.jiaokey.com/tag/金属和金属氚化物中的氦.html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