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2002-2011环湖赛十年</w:t>
      </w:r>
    </w:p>
    <w:p>
      <w:r>
        <w:rPr>
          <w:rFonts w:ascii="宋体" w:hAnsi="宋体" w:eastAsia="宋体"/>
          <w:sz w:val="24"/>
        </w:rPr>
        <w:t>青海兴青文化传媒有限公司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2002-2011环湖赛十年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青海兴青文化传媒有限公司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本书出售、求购地址：https://www.jiaokey.com/book/detail/14265410.html</w:t>
      </w:r>
    </w:p>
    <w:p>
      <w:r>
        <w:t>更多相关图书推荐：https://www.jiaokey.com</w:t>
      </w:r>
    </w:p>
    <w:p>
      <w:r>
        <w:t>青海兴青文化传媒有限公司 其他作品：https://www.jiaokey.com/tag/青海兴青文化传媒有限公司.html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关键词搜索：https://www.jiaokey.com/tag/2002-2011环湖赛十年.html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