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  从鱼到人的生命之旅  中文典藏版</w:t>
      </w:r>
    </w:p>
    <w:p>
      <w:r>
        <w:t>作者：舒柯文，王原，楚步澜</w:t>
      </w:r>
    </w:p>
    <w:p>
      <w:r>
        <w:t>出版社：北京:科学普及出版社,2017.04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征程  从鱼到人的生命之旅  中文典藏版 评论地址：https://www.jiaokey.com/book/detail/14265376.html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