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</w:t>
      </w:r>
    </w:p>
    <w:p>
      <w:r>
        <w:t>作者：杨清玲，吕静竹编</w:t>
      </w:r>
    </w:p>
    <w:p>
      <w:r>
        <w:t>出版社：合肥：中国科学技术大学出版社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分子生物学实验指导 评论地址：https://www.jiaokey.com/book/detail/14265373.html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