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书名：先进激光加工技术</w:t>
      </w:r>
    </w:p>
    <w:p>
      <w:r>
        <w:t>作者：巩水利著</w:t>
      </w:r>
    </w:p>
    <w:p>
      <w:r>
        <w:t>出版社：北京:航空工业出版社,2016.11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先进激光加工技术 评论地址：https://www.jiaokey.com/book/detail/14265342.html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