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单目视觉  惯性组合导航可观性分析与动态滤波算法研究</w:t>
      </w:r>
    </w:p>
    <w:p>
      <w:r>
        <w:rPr>
          <w:rFonts w:ascii="宋体" w:hAnsi="宋体" w:eastAsia="宋体"/>
          <w:sz w:val="24"/>
        </w:rPr>
        <w:t>冯国虎，吴文启著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单目视觉  惯性组合导航可观性分析与动态滤波算法研究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冯国虎，吴文启著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本书出售、求购地址：https://www.jiaokey.com/book/detail/14265329.html</w:t>
      </w:r>
    </w:p>
    <w:p>
      <w:r>
        <w:t>更多相关图书推荐：https://www.jiaokey.com</w:t>
      </w:r>
    </w:p>
    <w:p>
      <w:r>
        <w:t>冯国虎，吴文启著 其他作品：https://www.jiaokey.com/tag/冯国虎，吴文启著.html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关键词搜索：https://www.jiaokey.com/tag/单目视觉  惯性组合导航可观性分析与动态滤波算法研究.html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