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电力系统电压稳定分析与控制方法</w:t>
      </w:r>
    </w:p>
    <w:p>
      <w:r>
        <w:rPr>
          <w:rFonts w:ascii="宋体" w:hAnsi="宋体" w:eastAsia="宋体"/>
          <w:sz w:val="24"/>
        </w:rPr>
        <w:t>刘明波，林舜江，谢敏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电力系统电压稳定分析与控制方法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刘明波，林舜江，谢敏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本书出售、求购地址：https://www.jiaokey.com/book/detail/14265318.html</w:t>
      </w:r>
    </w:p>
    <w:p>
      <w:r>
        <w:t>更多相关图书推荐：https://www.jiaokey.com</w:t>
      </w:r>
    </w:p>
    <w:p>
      <w:r>
        <w:t>刘明波，林舜江，谢敏 其他作品：https://www.jiaokey.com/tag/刘明波，林舜江，谢敏.html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关键词搜索：https://www.jiaokey.com/tag/电力系统电压稳定分析与控制方法.html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