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废水生物处理  原著第3版</w:t>
      </w:r>
    </w:p>
    <w:p>
      <w:r>
        <w:rPr>
          <w:rFonts w:ascii="宋体" w:hAnsi="宋体" w:eastAsia="宋体"/>
          <w:sz w:val="24"/>
        </w:rPr>
        <w:t>（美）C`P`莱斯利·格雷迪；（美）格伦·T·戴杰；（美）南希·G·洛夫著；张锡辉译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废水生物处理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（美）C`P`莱斯利·格雷迪；（美）格伦·T·戴杰；（美）南希·G·洛夫著；张锡辉译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本书出售、求购地址：https://www.jiaokey.com/book/detail/14265309.html</w:t>
      </w:r>
    </w:p>
    <w:p>
      <w:r>
        <w:t>更多相关图书推荐：https://www.jiaokey.com</w:t>
      </w:r>
    </w:p>
    <w:p>
      <w:r>
        <w:t>（美）C`P`莱斯利·格雷迪；（美）格伦·T·戴杰；（美）南希·G·洛夫著；张锡辉译 其他作品：https://www.jiaokey.com/tag/（美）C`P`莱斯利·格雷迪；（美）格伦·T·戴杰；（美）南希·G·洛夫著；张锡辉译.html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关键词搜索：https://www.jiaokey.com/tag/废水生物处理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