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数据科学与工程技术丛书  数据科学R语言实践  面向计算推理与问题求解的案例研究法</w:t>
      </w:r>
    </w:p>
    <w:p>
      <w:r>
        <w:rPr>
          <w:rFonts w:ascii="宋体" w:hAnsi="宋体" w:eastAsia="宋体"/>
          <w:sz w:val="24"/>
        </w:rPr>
        <w:t>（美）德博拉·诺兰著；于戈译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数据科学与工程技术丛书  数据科学R语言实践  面向计算推理与问题求解的案例研究法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（美）德博拉·诺兰著；于戈译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本书出售、求购地址：https://www.jiaokey.com/book/detail/14265295.html</w:t>
      </w:r>
    </w:p>
    <w:p>
      <w:r>
        <w:t>更多相关图书推荐：https://www.jiaokey.com</w:t>
      </w:r>
    </w:p>
    <w:p>
      <w:r>
        <w:t>（美）德博拉·诺兰著；于戈译 其他作品：https://www.jiaokey.com/tag/（美）德博拉·诺兰著；于戈译.html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关键词搜索：https://www.jiaokey.com/tag/数据科学与工程技术丛书  数据科学R语言实践  面向计算推理与问题求解的案例研究法.html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