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  天赋身份的背离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  天赋身份的背离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本书出售、求购地址：https://www.jiaokey.com/book/detail/14265174.html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关键词搜索：https://www.jiaokey.com/tag/中国儿童文学  天赋身份的背离.html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