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书名：为什么99%的聪明人，却不明白这个道理</w:t>
      </w:r>
    </w:p>
    <w:p>
      <w:r>
        <w:t>作者：李丰艳著</w:t>
      </w:r>
    </w:p>
    <w:p>
      <w:r>
        <w:t>出版社：北京:台海出版社,2017.06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为什么99%的聪明人，却不明白这个道理 评论地址：https://www.jiaokey.com/book/detail/14265168.html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