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书名：重构与再定义</w:t>
      </w:r>
    </w:p>
    <w:p>
      <w:r>
        <w:t>作者：中国广告协会学术委员会编；金定海，罗萍，曾秀芹主编</w:t>
      </w:r>
    </w:p>
    <w:p>
      <w:r>
        <w:t>出版社：厦门：厦门大学出版社</w:t>
      </w:r>
    </w:p>
    <w:p>
      <w:r>
        <w:t>出版日期：2016.12</w:t>
      </w:r>
    </w:p>
    <w:p>
      <w:r>
        <w:t>总页数：166</w:t>
      </w:r>
    </w:p>
    <w:p>
      <w:r>
        <w:t>更多请访问教客网: www.jiaokey.com</w:t>
      </w:r>
    </w:p>
    <w:p>
      <w:r>
        <w:t>重构与再定义 评论地址：https://www.jiaokey.com/book/detail/14265161.html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