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那么骄傲，那么孤独  我们内心的隐秘世界</w:t>
      </w:r>
    </w:p>
    <w:p>
      <w:r>
        <w:rPr>
          <w:rFonts w:ascii="宋体" w:hAnsi="宋体" w:eastAsia="宋体"/>
          <w:sz w:val="24"/>
        </w:rPr>
        <w:t>（美）约瑟夫·布尔戈（Joseph Burgo）著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那么骄傲，那么孤独  我们内心的隐秘世界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（美）约瑟夫·布尔戈（Joseph Burgo）著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本书出售、求购地址：https://www.jiaokey.com/book/detail/14265160.html</w:t>
      </w:r>
    </w:p>
    <w:p>
      <w:r>
        <w:t>更多相关图书推荐：https://www.jiaokey.com</w:t>
      </w:r>
    </w:p>
    <w:p>
      <w:r>
        <w:t>（美）约瑟夫·布尔戈（Joseph Burgo）著 其他作品：https://www.jiaokey.com/tag/（美）约瑟夫·布尔戈（Joseph Burgo）著.html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关键词搜索：https://www.jiaokey.com/tag/那么骄傲，那么孤独  我们内心的隐秘世界.html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