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书名：中国文明源头新探  道家与彝族虎宇宙观</w:t>
      </w:r>
    </w:p>
    <w:p>
      <w:r>
        <w:t>作者：刘尧汉著</w:t>
      </w:r>
    </w:p>
    <w:p>
      <w:r>
        <w:t>出版社：昆明:云南人民出版社,2016.07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中国文明源头新探  道家与彝族虎宇宙观 评论地址：https://www.jiaokey.com/book/detail/14265139.html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