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书名：民汉诗学比较研究</w:t>
      </w:r>
    </w:p>
    <w:p>
      <w:r>
        <w:t>作者：王佑夫主编</w:t>
      </w:r>
    </w:p>
    <w:p>
      <w:r>
        <w:t>出版社：北京:中央民族大学出版社,2017.03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民汉诗学比较研究 评论地址：https://www.jiaokey.com/book/detail/14265124.html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