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人与质量  安徽省“特检杯  人与质量”主题论文征集评选活动获奖论文集</w:t>
      </w:r>
    </w:p>
    <w:p>
      <w:r>
        <w:rPr>
          <w:rFonts w:ascii="宋体" w:hAnsi="宋体" w:eastAsia="宋体"/>
          <w:sz w:val="24"/>
        </w:rPr>
        <w:t>安徽省质量技术监督局，安徽省特种设备检测院编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人与质量  安徽省“特检杯  人与质量”主题论文征集评选活动获奖论文集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安徽省质量技术监督局，安徽省特种设备检测院编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本书出售、求购地址：https://www.jiaokey.com/book/detail/14265119.html</w:t>
      </w:r>
    </w:p>
    <w:p>
      <w:r>
        <w:t>更多相关图书推荐：https://www.jiaokey.com</w:t>
      </w:r>
    </w:p>
    <w:p>
      <w:r>
        <w:t>安徽省质量技术监督局，安徽省特种设备检测院编 其他作品：https://www.jiaokey.com/tag/安徽省质量技术监督局，安徽省特种设备检测院编.html</w:t>
      </w:r>
    </w:p>
    <w:p>
      <w:r>
        <w:t>中国质检出版社 出版图书：https://www.jiaokey.com/tag/中国质检出版社.html</w:t>
      </w:r>
    </w:p>
    <w:p>
      <w:r>
        <w:t>关键词搜索：https://www.jiaokey.com/tag/人与质量  安徽省“特检杯  人与质量”主题论文征集评选活动获奖论文集.html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