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书名：行香走会  北京香会的谱系与生态</w:t>
      </w:r>
    </w:p>
    <w:p>
      <w:r>
        <w:t>作者：张青仁著</w:t>
      </w:r>
    </w:p>
    <w:p>
      <w:r>
        <w:t>出版社：北京:中央民族大学出版社,2016.12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行香走会  北京香会的谱系与生态 评论地址：https://www.jiaokey.com/book/detail/14265110.html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