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书名：孙子兵法与篮球智慧  篮球比赛经典战例点评</w:t>
      </w:r>
    </w:p>
    <w:p>
      <w:r>
        <w:t>作者：成惜今，岳冀阳主编</w:t>
      </w:r>
    </w:p>
    <w:p>
      <w:r>
        <w:t>出版社：广州:广东高等教育出版社,2017.03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孙子兵法与篮球智慧  篮球比赛经典战例点评 评论地址：https://www.jiaokey.com/book/detail/14265106.html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