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中美地方政府治理创新探索</w:t>
      </w:r>
    </w:p>
    <w:p>
      <w:r>
        <w:rPr>
          <w:rFonts w:ascii="宋体" w:hAnsi="宋体" w:eastAsia="宋体"/>
          <w:sz w:val="24"/>
        </w:rPr>
        <w:t>（美）刘国力，林伯海编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中美地方政府治理创新探索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（美）刘国力，林伯海编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本书出售、求购地址：https://www.jiaokey.com/book/detail/14265101.html</w:t>
      </w:r>
    </w:p>
    <w:p>
      <w:r>
        <w:t>更多相关图书推荐：https://www.jiaokey.com</w:t>
      </w:r>
    </w:p>
    <w:p>
      <w:r>
        <w:t>（美）刘国力，林伯海编 其他作品：https://www.jiaokey.com/tag/（美）刘国力，林伯海编.html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关键词搜索：https://www.jiaokey.com/tag/中美地方政府治理创新探索.html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