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时尚零售  全渠道模式</w:t>
      </w:r>
    </w:p>
    <w:p>
      <w:r>
        <w:rPr>
          <w:rFonts w:ascii="宋体" w:hAnsi="宋体" w:eastAsia="宋体"/>
          <w:sz w:val="24"/>
        </w:rPr>
        <w:t>（美）杰伊·戴蒙德，艾伦·戴蒙德，谢里·利特著；方刚译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时尚零售  全渠道模式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（美）杰伊·戴蒙德，艾伦·戴蒙德，谢里·利特著；方刚译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本书出售、求购地址：https://www.jiaokey.com/book/detail/14265075.html</w:t>
      </w:r>
    </w:p>
    <w:p>
      <w:r>
        <w:t>更多相关图书推荐：https://www.jiaokey.com</w:t>
      </w:r>
    </w:p>
    <w:p>
      <w:r>
        <w:t>（美）杰伊·戴蒙德，艾伦·戴蒙德，谢里·利特著；方刚译 其他作品：https://www.jiaokey.com/tag/（美）杰伊·戴蒙德，艾伦·戴蒙德，谢里·利特著；方刚译.html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关键词搜索：https://www.jiaokey.com/tag/时尚零售  全渠道模式.html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