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塑造自我文化形象  中国对外文学翻译研究  外国语言文学学术论丛</w:t>
      </w:r>
    </w:p>
    <w:p>
      <w:r>
        <w:rPr>
          <w:rFonts w:ascii="宋体" w:hAnsi="宋体" w:eastAsia="宋体"/>
          <w:sz w:val="24"/>
        </w:rPr>
        <w:t>马士奎，倪秀华著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塑造自我文化形象  中国对外文学翻译研究  外国语言文学学术论丛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马士奎，倪秀华著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本书出售、求购地址：https://www.jiaokey.com/book/detail/14265051.html</w:t>
      </w:r>
    </w:p>
    <w:p>
      <w:r>
        <w:t>更多相关图书推荐：https://www.jiaokey.com</w:t>
      </w:r>
    </w:p>
    <w:p>
      <w:r>
        <w:t>马士奎，倪秀华著 其他作品：https://www.jiaokey.com/tag/马士奎，倪秀华著.html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关键词搜索：https://www.jiaokey.com/tag/塑造自我文化形象  中国对外文学翻译研究  外国语言文学学术论丛.html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