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2016-2017年上海经济形势回顾与展望</w:t>
      </w:r>
    </w:p>
    <w:p>
      <w:r>
        <w:rPr>
          <w:rFonts w:ascii="宋体" w:hAnsi="宋体" w:eastAsia="宋体"/>
          <w:sz w:val="24"/>
        </w:rPr>
        <w:t>周亚，朱章海著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2016-2017年上海经济形势回顾与展望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周亚，朱章海著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本书出售、求购地址：https://www.jiaokey.com/book/detail/14265042.html</w:t>
      </w:r>
    </w:p>
    <w:p>
      <w:r>
        <w:t>更多相关图书推荐：https://www.jiaokey.com</w:t>
      </w:r>
    </w:p>
    <w:p>
      <w:r>
        <w:t>周亚，朱章海著 其他作品：https://www.jiaokey.com/tag/周亚，朱章海著.html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关键词搜索：https://www.jiaokey.com/tag/2016-2017年上海经济形势回顾与展望.html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