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书名：布尔迪厄与新闻场域</w:t>
      </w:r>
    </w:p>
    <w:p>
      <w:r>
        <w:t>作者：（美）罗德尼·本森（Rodney Benson），（法）艾瑞克·内维尔（Erik Neveu）主编</w:t>
      </w:r>
    </w:p>
    <w:p>
      <w:r>
        <w:t>出版社：杭州:浙江大学出版社,2017.03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布尔迪厄与新闻场域 评论地址：https://www.jiaokey.com/book/detail/14265023.html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