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公立医院临床专科能力发展研究  基于健康中国建设背景</w:t>
      </w:r>
    </w:p>
    <w:p>
      <w:r>
        <w:rPr>
          <w:rFonts w:ascii="宋体" w:hAnsi="宋体" w:eastAsia="宋体"/>
          <w:sz w:val="24"/>
        </w:rPr>
        <w:t>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公立医院临床专科能力发展研究  基于健康中国建设背景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本书出售、求购地址：https://www.jiaokey.com/book/detail/14264989.html</w:t>
      </w:r>
    </w:p>
    <w:p>
      <w:r>
        <w:t>更多相关图书推荐：https://www.jiaokey.com</w:t>
      </w:r>
    </w:p>
    <w:p>
      <w:r>
        <w:t>陈婷著 其他作品：https://www.jiaokey.com/tag/陈婷著.html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关键词搜索：https://www.jiaokey.com/tag/公立医院临床专科能力发展研究  基于健康中国建设背景.html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