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东北粮食主产区农业适应气候变化理论与技术</w:t>
      </w:r>
    </w:p>
    <w:p>
      <w:r>
        <w:rPr>
          <w:rFonts w:ascii="宋体" w:hAnsi="宋体" w:eastAsia="宋体"/>
          <w:sz w:val="24"/>
        </w:rPr>
        <w:t>赵兰坡等编著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东北粮食主产区农业适应气候变化理论与技术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赵兰坡等编著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本书出售、求购地址：https://www.jiaokey.com/book/detail/14264967.html</w:t>
      </w:r>
    </w:p>
    <w:p>
      <w:r>
        <w:t>更多相关图书推荐：https://www.jiaokey.com</w:t>
      </w:r>
    </w:p>
    <w:p>
      <w:r>
        <w:t>赵兰坡等编著 其他作品：https://www.jiaokey.com/tag/赵兰坡等编著.html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关键词搜索：https://www.jiaokey.com/tag/东北粮食主产区农业适应气候变化理论与技术.html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