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书名：在理论与实务交互中缔造共同想象  第2届司法社会工作理论与实务研讨会文集</w:t>
      </w:r>
    </w:p>
    <w:p>
      <w:r>
        <w:t>作者：任文启，李辉主编</w:t>
      </w:r>
    </w:p>
    <w:p>
      <w:r>
        <w:t>出版社：北京：法律出版社</w:t>
      </w:r>
    </w:p>
    <w:p>
      <w:r>
        <w:t>出版日期：2016</w:t>
      </w:r>
    </w:p>
    <w:p>
      <w:r>
        <w:t>总页数：353</w:t>
      </w:r>
    </w:p>
    <w:p>
      <w:r>
        <w:t>更多请访问教客网: www.jiaokey.com</w:t>
      </w:r>
    </w:p>
    <w:p>
      <w:r>
        <w:t>在理论与实务交互中缔造共同想象  第2届司法社会工作理论与实务研讨会文集 评论地址：https://www.jiaokey.com/book/detail/14264963.html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