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书名：中国融资租赁业税收政策研究</w:t>
      </w:r>
    </w:p>
    <w:p>
      <w:r>
        <w:t>作者：刘辉群著</w:t>
      </w:r>
    </w:p>
    <w:p>
      <w:r>
        <w:t>出版社：厦门:厦门大学出版社,2017.06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中国融资租赁业税收政策研究 评论地址：https://www.jiaokey.com/book/detail/14264950.html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