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书名：大家之路  油画精品集  谢东明</w:t>
      </w:r>
    </w:p>
    <w:p>
      <w:r>
        <w:t>作者：谢东明绘</w:t>
      </w:r>
    </w:p>
    <w:p>
      <w:r>
        <w:t>出版社：北京:人民美术出版社,2015.11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大家之路  油画精品集  谢东明 评论地址：https://www.jiaokey.com/book/detail/14264947.html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