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书名：中国朝鲜族作品  单簧管独奏曲选</w:t>
      </w:r>
    </w:p>
    <w:p>
      <w:r>
        <w:t>作者：金光日编</w:t>
      </w:r>
    </w:p>
    <w:p>
      <w:r>
        <w:t>出版社：北京:中央音乐学院出版社,2016.12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中国朝鲜族作品  单簧管独奏曲选 评论地址：https://www.jiaokey.com/book/detail/14264926.html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