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儒家文化与中医学</w:t>
      </w:r>
    </w:p>
    <w:p>
      <w:r>
        <w:rPr>
          <w:rFonts w:ascii="宋体" w:hAnsi="宋体" w:eastAsia="宋体"/>
          <w:sz w:val="24"/>
        </w:rPr>
        <w:t>林殷，陈可冀著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48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儒家文化与中医学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林殷，陈可冀著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儒家-传统文化-研究-中国医药学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本书出售、求购地址：https://www.jiaokey.com/book/detail/14264895.html</w:t>
      </w:r>
    </w:p>
    <w:p>
      <w:r>
        <w:t>更多相关图书推荐：https://www.jiaokey.com</w:t>
      </w:r>
    </w:p>
    <w:p>
      <w:r>
        <w:t>林殷，陈可冀著 其他作品：https://www.jiaokey.com/tag/林殷，陈可冀著.html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关键词搜索：https://www.jiaokey.com/tag/儒家-传统文化-研究-中国医药学.html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