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对分课堂教学手册丛书  对分课堂之高校体育类课程</w:t>
      </w:r>
    </w:p>
    <w:p>
      <w:r>
        <w:rPr>
          <w:rFonts w:ascii="宋体" w:hAnsi="宋体" w:eastAsia="宋体"/>
          <w:sz w:val="24"/>
        </w:rPr>
        <w:t>孙卫红，安剑群，韩宝红著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对分课堂教学手册丛书  对分课堂之高校体育类课程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孙卫红，安剑群，韩宝红著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本书出售、求购地址：https://www.jiaokey.com/book/detail/14264884.html</w:t>
      </w:r>
    </w:p>
    <w:p>
      <w:r>
        <w:t>更多相关图书推荐：https://www.jiaokey.com</w:t>
      </w:r>
    </w:p>
    <w:p>
      <w:r>
        <w:t>孙卫红，安剑群，韩宝红著 其他作品：https://www.jiaokey.com/tag/孙卫红，安剑群，韩宝红著.html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关键词搜索：https://www.jiaokey.com/tag/对分课堂教学手册丛书  对分课堂之高校体育类课程.html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