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生态文明视角下矿业企业社会责任  评价、影响因素及经济后果</w:t>
      </w:r>
    </w:p>
    <w:p>
      <w:r>
        <w:rPr>
          <w:rFonts w:ascii="宋体" w:hAnsi="宋体" w:eastAsia="宋体"/>
          <w:sz w:val="24"/>
        </w:rPr>
        <w:t>杨树旺，杨站君，唐鹏程编著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生态文明视角下矿业企业社会责任  评价、影响因素及经济后果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杨树旺，杨站君，唐鹏程编著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本书出售、求购地址：https://www.jiaokey.com/book/detail/14264869.html</w:t>
      </w:r>
    </w:p>
    <w:p>
      <w:r>
        <w:t>更多相关图书推荐：https://www.jiaokey.com</w:t>
      </w:r>
    </w:p>
    <w:p>
      <w:r>
        <w:t>杨树旺，杨站君，唐鹏程编著 其他作品：https://www.jiaokey.com/tag/杨树旺，杨站君，唐鹏程编著.html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关键词搜索：https://www.jiaokey.com/tag/生态文明视角下矿业企业社会责任  评价、影响因素及经济后果.html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