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书名：富春凌氏宗谱  亨</w:t>
      </w:r>
    </w:p>
    <w:p>
      <w:r>
        <w:t>作者：</w:t>
      </w:r>
    </w:p>
    <w:p>
      <w:r>
        <w:t>出版社：民国己未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富春凌氏宗谱  亨 评论地址：https://www.jiaokey.com/book/detail/14264826.html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