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骈体文钞三十一卷  卷16-19</w:t>
      </w:r>
    </w:p>
    <w:p>
      <w:r>
        <w:rPr>
          <w:rFonts w:ascii="宋体" w:hAnsi="宋体" w:eastAsia="宋体"/>
          <w:sz w:val="24"/>
        </w:rPr>
        <w:t>李兆洛编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骈体文钞三十一卷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本书出售、求购地址：https://www.jiaokey.com/book/detail/14264580.html</w:t>
      </w:r>
    </w:p>
    <w:p>
      <w:r>
        <w:t>更多相关图书推荐：https://www.jiaokey.com</w:t>
      </w:r>
    </w:p>
    <w:p>
      <w:r>
        <w:t>李兆洛编 其他作品：https://www.jiaokey.com/tag/李兆洛编.html</w:t>
      </w:r>
    </w:p>
    <w:p>
      <w:r>
        <w:t>振新书社 出版图书：https://www.jiaokey.com/tag/振新书社.html</w:t>
      </w:r>
    </w:p>
    <w:p>
      <w:r>
        <w:t>关键词搜索：https://www.jiaokey.com/tag/骈体文钞三十一卷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