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卷15-卷17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卷15-卷17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本书出售、求购地址：https://www.jiaokey.com/book/detail/14264552.html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卷15-卷17.html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