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书名：剖析油画的奥秘  庭院民居</w:t>
      </w:r>
    </w:p>
    <w:p>
      <w:r>
        <w:t>作者：萧鹏绘</w:t>
      </w:r>
    </w:p>
    <w:p>
      <w:r>
        <w:t>出版社：天津:天津杨柳青画社,2017.06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剖析油画的奥秘  庭院民居 评论地址：https://www.jiaokey.com/book/detail/14264382.html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