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太平雀紫藤图 黄鹂柳絮图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太平雀紫藤图 黄鹂柳絮图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本书出售、求购地址：https://www.jiaokey.com/book/detail/14264374.html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关键词搜索：https://www.jiaokey.com/tag/太平雀紫藤图 黄鹂柳絮图.html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