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书名：科比  二十年经典传奇</w:t>
      </w:r>
    </w:p>
    <w:p>
      <w:r>
        <w:t>作者：李赫主编</w:t>
      </w:r>
    </w:p>
    <w:p>
      <w:r>
        <w:t>出版社：北京:新星出版社,2016.01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科比  二十年经典传奇 评论地址：https://www.jiaokey.com/book/detail/14264344.html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