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天地有大美  三江源地区的自然地理与野性生灵</w:t>
      </w:r>
    </w:p>
    <w:p>
      <w:r>
        <w:rPr>
          <w:rFonts w:ascii="宋体" w:hAnsi="宋体" w:eastAsia="宋体"/>
          <w:sz w:val="24"/>
        </w:rPr>
        <w:t>郑云峰编著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天地有大美  三江源地区的自然地理与野性生灵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本书出售、求购地址：https://www.jiaokey.com/book/detail/14264334.html</w:t>
      </w:r>
    </w:p>
    <w:p>
      <w:r>
        <w:t>更多相关图书推荐：https://www.jiaokey.com</w:t>
      </w:r>
    </w:p>
    <w:p>
      <w:r>
        <w:t>郑云峰编著 其他作品：https://www.jiaokey.com/tag/郑云峰编著.html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关键词搜索：https://www.jiaokey.com/tag/天地有大美  三江源地区的自然地理与野性生灵.html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