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书名：农场主创业指导丛书  果蔬干制与鲜切加工</w:t>
      </w:r>
    </w:p>
    <w:p>
      <w:r>
        <w:t>作者：张丽华主编</w:t>
      </w:r>
    </w:p>
    <w:p>
      <w:r>
        <w:t>出版社：郑州:中原农民出版社,2017.01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农场主创业指导丛书  果蔬干制与鲜切加工 评论地址：https://www.jiaokey.com/book/detail/14264333.html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