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多层低温共烧陶瓷无源器件技术</w:t>
      </w:r>
    </w:p>
    <w:p>
      <w:r>
        <w:rPr>
          <w:rFonts w:ascii="宋体" w:hAnsi="宋体" w:eastAsia="宋体"/>
          <w:sz w:val="24"/>
        </w:rPr>
        <w:t>邢孟江，李小珍，王维著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多层低温共烧陶瓷无源器件技术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邢孟江，李小珍，王维著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本书出售、求购地址：https://www.jiaokey.com/book/detail/14264321.html</w:t>
      </w:r>
    </w:p>
    <w:p>
      <w:r>
        <w:t>更多相关图书推荐：https://www.jiaokey.com</w:t>
      </w:r>
    </w:p>
    <w:p>
      <w:r>
        <w:t>邢孟江，李小珍，王维著 其他作品：https://www.jiaokey.com/tag/邢孟江，李小珍，王维著.html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关键词搜索：https://www.jiaokey.com/tag/多层低温共烧陶瓷无源器件技术.html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