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传世国医灵方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传世国医灵方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本书出售、求购地址：https://www.jiaokey.com/book/detail/14264300.html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关键词搜索：https://www.jiaokey.com/tag/传世国医灵方.html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