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手作服的裁剪缝纫教科书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手作服的裁剪缝纫教科书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本书出售、求购地址：https://www.jiaokey.com/book/detail/14264292.html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关键词搜索：https://www.jiaokey.com/tag/手作服的裁剪缝纫教科书.html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